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41237" w14:textId="77777777" w:rsidR="002B31AD" w:rsidRPr="008761CE" w:rsidRDefault="00000000">
      <w:pPr>
        <w:pStyle w:val="Kop1"/>
        <w:rPr>
          <w:lang w:val="nl-NL"/>
        </w:rPr>
      </w:pPr>
      <w:r w:rsidRPr="008761CE">
        <w:rPr>
          <w:lang w:val="nl-NL"/>
        </w:rPr>
        <w:t>Toestemmingsverklaring gebruik foto’s en namen</w:t>
      </w:r>
    </w:p>
    <w:p w14:paraId="1FCB9FA6" w14:textId="276807F8" w:rsidR="002B31AD" w:rsidRPr="008761CE" w:rsidRDefault="00000000">
      <w:pPr>
        <w:rPr>
          <w:lang w:val="nl-NL"/>
        </w:rPr>
      </w:pPr>
      <w:r w:rsidRPr="008761CE">
        <w:rPr>
          <w:lang w:val="nl-NL"/>
        </w:rPr>
        <w:t>TOESTEMMINGSVERKLARING GEBRUIK FOTO’S EN NAMEN</w:t>
      </w:r>
    </w:p>
    <w:p w14:paraId="7AE2A5ED" w14:textId="6EBF2D21" w:rsidR="002B31AD" w:rsidRPr="008761CE" w:rsidRDefault="00000000">
      <w:pPr>
        <w:rPr>
          <w:lang w:val="nl-NL"/>
        </w:rPr>
      </w:pPr>
      <w:r w:rsidRPr="008761CE">
        <w:rPr>
          <w:lang w:val="nl-NL"/>
        </w:rPr>
        <w:t xml:space="preserve">Naam vereniging: </w:t>
      </w:r>
      <w:r w:rsidR="008761CE" w:rsidRPr="008761CE">
        <w:rPr>
          <w:lang w:val="nl-NL"/>
        </w:rPr>
        <w:t>v</w:t>
      </w:r>
      <w:r w:rsidR="008761CE">
        <w:rPr>
          <w:lang w:val="nl-NL"/>
        </w:rPr>
        <w:t xml:space="preserve">v  </w:t>
      </w:r>
      <w:proofErr w:type="spellStart"/>
      <w:r w:rsidR="008761CE">
        <w:rPr>
          <w:lang w:val="nl-NL"/>
        </w:rPr>
        <w:t>d’Olde</w:t>
      </w:r>
      <w:proofErr w:type="spellEnd"/>
      <w:r w:rsidR="008761CE">
        <w:rPr>
          <w:lang w:val="nl-NL"/>
        </w:rPr>
        <w:t xml:space="preserve"> Veste ‘54</w:t>
      </w:r>
    </w:p>
    <w:p w14:paraId="64045ED2" w14:textId="77777777" w:rsidR="002B31AD" w:rsidRPr="008761CE" w:rsidRDefault="00000000">
      <w:pPr>
        <w:rPr>
          <w:lang w:val="nl-NL"/>
        </w:rPr>
      </w:pPr>
      <w:r w:rsidRPr="008761CE">
        <w:rPr>
          <w:lang w:val="nl-NL"/>
        </w:rPr>
        <w:t>Naam speler: __________________________________________</w:t>
      </w:r>
    </w:p>
    <w:p w14:paraId="16B68385" w14:textId="77777777" w:rsidR="002B31AD" w:rsidRPr="008761CE" w:rsidRDefault="00000000">
      <w:pPr>
        <w:rPr>
          <w:lang w:val="nl-NL"/>
        </w:rPr>
      </w:pPr>
      <w:r w:rsidRPr="008761CE">
        <w:rPr>
          <w:lang w:val="nl-NL"/>
        </w:rPr>
        <w:t>Geboortedatum speler: __________________________________</w:t>
      </w:r>
    </w:p>
    <w:p w14:paraId="72E04800" w14:textId="77777777" w:rsidR="002B31AD" w:rsidRPr="008761CE" w:rsidRDefault="00000000">
      <w:pPr>
        <w:rPr>
          <w:lang w:val="nl-NL"/>
        </w:rPr>
      </w:pPr>
      <w:r w:rsidRPr="008761CE">
        <w:rPr>
          <w:lang w:val="nl-NL"/>
        </w:rPr>
        <w:t>Naam ouder/verzorger (indien jonger dan 16): ___________________________</w:t>
      </w:r>
    </w:p>
    <w:p w14:paraId="5A19FB24" w14:textId="77777777" w:rsidR="002B31AD" w:rsidRPr="008761CE" w:rsidRDefault="00000000">
      <w:pPr>
        <w:rPr>
          <w:lang w:val="nl-NL"/>
        </w:rPr>
      </w:pPr>
      <w:r w:rsidRPr="008761CE">
        <w:rPr>
          <w:lang w:val="nl-NL"/>
        </w:rPr>
        <w:t>✅ TOESTEMMING</w:t>
      </w:r>
    </w:p>
    <w:p w14:paraId="31C46899" w14:textId="28BC8E5B" w:rsidR="002B31AD" w:rsidRPr="008761CE" w:rsidRDefault="00000000">
      <w:pPr>
        <w:rPr>
          <w:lang w:val="nl-NL"/>
        </w:rPr>
      </w:pPr>
      <w:r w:rsidRPr="008761CE">
        <w:rPr>
          <w:lang w:val="nl-NL"/>
        </w:rPr>
        <w:t xml:space="preserve">Ik </w:t>
      </w:r>
      <w:r w:rsidRPr="008761CE">
        <w:rPr>
          <w:b/>
          <w:bCs/>
          <w:lang w:val="nl-NL"/>
        </w:rPr>
        <w:t xml:space="preserve">geef hierbij toestemming aan </w:t>
      </w:r>
      <w:r w:rsidR="008761CE" w:rsidRPr="008761CE">
        <w:rPr>
          <w:b/>
          <w:bCs/>
          <w:lang w:val="nl-NL"/>
        </w:rPr>
        <w:t xml:space="preserve">vv </w:t>
      </w:r>
      <w:proofErr w:type="spellStart"/>
      <w:r w:rsidR="008761CE" w:rsidRPr="008761CE">
        <w:rPr>
          <w:b/>
          <w:bCs/>
          <w:lang w:val="nl-NL"/>
        </w:rPr>
        <w:t>d’Olde</w:t>
      </w:r>
      <w:proofErr w:type="spellEnd"/>
      <w:r w:rsidR="008761CE" w:rsidRPr="008761CE">
        <w:rPr>
          <w:b/>
          <w:bCs/>
          <w:lang w:val="nl-NL"/>
        </w:rPr>
        <w:t xml:space="preserve"> Veste</w:t>
      </w:r>
      <w:r w:rsidR="008761CE">
        <w:rPr>
          <w:lang w:val="nl-NL"/>
        </w:rPr>
        <w:t xml:space="preserve"> </w:t>
      </w:r>
      <w:r w:rsidRPr="008761CE">
        <w:rPr>
          <w:lang w:val="nl-NL"/>
        </w:rPr>
        <w:t>voor het volgende:</w:t>
      </w:r>
    </w:p>
    <w:p w14:paraId="7202FB25" w14:textId="77777777" w:rsidR="002B31AD" w:rsidRPr="008761CE" w:rsidRDefault="00000000">
      <w:pPr>
        <w:rPr>
          <w:lang w:val="nl-NL"/>
        </w:rPr>
      </w:pPr>
      <w:r w:rsidRPr="008761CE">
        <w:rPr>
          <w:lang w:val="nl-NL"/>
        </w:rPr>
        <w:t>1. Het maken van foto’s en/of video’s waarop ik / mijn kind herkenbaar in beeld ben/is.</w:t>
      </w:r>
    </w:p>
    <w:p w14:paraId="7769BACA" w14:textId="77777777" w:rsidR="002B31AD" w:rsidRPr="008761CE" w:rsidRDefault="00000000">
      <w:pPr>
        <w:rPr>
          <w:lang w:val="nl-NL"/>
        </w:rPr>
      </w:pPr>
      <w:r w:rsidRPr="008761CE">
        <w:rPr>
          <w:lang w:val="nl-NL"/>
        </w:rPr>
        <w:t>2. Het publiceren van deze beelden op:</w:t>
      </w:r>
    </w:p>
    <w:p w14:paraId="2E2FDD6E" w14:textId="77777777" w:rsidR="002B31AD" w:rsidRPr="008761CE" w:rsidRDefault="00000000" w:rsidP="008761CE">
      <w:pPr>
        <w:spacing w:after="0" w:line="240" w:lineRule="auto"/>
        <w:rPr>
          <w:lang w:val="nl-NL"/>
        </w:rPr>
      </w:pPr>
      <w:r w:rsidRPr="008761CE">
        <w:rPr>
          <w:lang w:val="nl-NL"/>
        </w:rPr>
        <w:t>- De officiële website van de vereniging</w:t>
      </w:r>
    </w:p>
    <w:p w14:paraId="7D4E9D26" w14:textId="77777777" w:rsidR="002B31AD" w:rsidRPr="008761CE" w:rsidRDefault="00000000" w:rsidP="008761CE">
      <w:pPr>
        <w:spacing w:after="0" w:line="240" w:lineRule="auto"/>
        <w:rPr>
          <w:lang w:val="nl-NL"/>
        </w:rPr>
      </w:pPr>
      <w:r w:rsidRPr="008761CE">
        <w:rPr>
          <w:lang w:val="nl-NL"/>
        </w:rPr>
        <w:t>- Social media-kanalen van de vereniging</w:t>
      </w:r>
    </w:p>
    <w:p w14:paraId="4BEFB2FD" w14:textId="77777777" w:rsidR="002B31AD" w:rsidRDefault="00000000" w:rsidP="008761CE">
      <w:pPr>
        <w:spacing w:after="0" w:line="240" w:lineRule="auto"/>
        <w:rPr>
          <w:lang w:val="nl-NL"/>
        </w:rPr>
      </w:pPr>
      <w:r w:rsidRPr="008761CE">
        <w:rPr>
          <w:lang w:val="nl-NL"/>
        </w:rPr>
        <w:t>- De jaarlijkse presentatiegids of andere drukwerken</w:t>
      </w:r>
    </w:p>
    <w:p w14:paraId="3F1A4C87" w14:textId="77777777" w:rsidR="008761CE" w:rsidRPr="008761CE" w:rsidRDefault="008761CE" w:rsidP="008761CE">
      <w:pPr>
        <w:spacing w:after="0" w:line="240" w:lineRule="auto"/>
        <w:rPr>
          <w:lang w:val="nl-NL"/>
        </w:rPr>
      </w:pPr>
    </w:p>
    <w:p w14:paraId="45B27B3C" w14:textId="77777777" w:rsidR="002B31AD" w:rsidRPr="008761CE" w:rsidRDefault="00000000">
      <w:pPr>
        <w:rPr>
          <w:lang w:val="nl-NL"/>
        </w:rPr>
      </w:pPr>
      <w:r w:rsidRPr="008761CE">
        <w:rPr>
          <w:lang w:val="nl-NL"/>
        </w:rPr>
        <w:t xml:space="preserve">3. Het vermelden van mijn / mijn </w:t>
      </w:r>
      <w:proofErr w:type="spellStart"/>
      <w:r w:rsidRPr="008761CE">
        <w:rPr>
          <w:lang w:val="nl-NL"/>
        </w:rPr>
        <w:t>kind’s</w:t>
      </w:r>
      <w:proofErr w:type="spellEnd"/>
      <w:r w:rsidRPr="008761CE">
        <w:rPr>
          <w:lang w:val="nl-NL"/>
        </w:rPr>
        <w:t xml:space="preserve"> voor- en achternaam bij deze beelden.</w:t>
      </w:r>
    </w:p>
    <w:p w14:paraId="75B5ECF1" w14:textId="77777777" w:rsidR="002B31AD" w:rsidRPr="008761CE" w:rsidRDefault="00000000">
      <w:pPr>
        <w:rPr>
          <w:lang w:val="nl-NL"/>
        </w:rPr>
      </w:pPr>
      <w:r>
        <w:t>📌</w:t>
      </w:r>
      <w:r w:rsidRPr="008761CE">
        <w:rPr>
          <w:lang w:val="nl-NL"/>
        </w:rPr>
        <w:t xml:space="preserve"> VOORWAARDEN</w:t>
      </w:r>
    </w:p>
    <w:p w14:paraId="5F4FC4EC" w14:textId="77777777" w:rsidR="002B31AD" w:rsidRPr="008761CE" w:rsidRDefault="00000000">
      <w:pPr>
        <w:rPr>
          <w:lang w:val="nl-NL"/>
        </w:rPr>
      </w:pPr>
      <w:r w:rsidRPr="008761CE">
        <w:rPr>
          <w:lang w:val="nl-NL"/>
        </w:rPr>
        <w:t>- Ik begrijp dat deze beelden uitsluitend gebruikt worden voor promotionele en informatieve doeleinden van de vereniging.</w:t>
      </w:r>
    </w:p>
    <w:p w14:paraId="124276D1" w14:textId="3B5C6161" w:rsidR="002B31AD" w:rsidRPr="008761CE" w:rsidRDefault="00000000">
      <w:pPr>
        <w:rPr>
          <w:lang w:val="nl-NL"/>
        </w:rPr>
      </w:pPr>
      <w:r w:rsidRPr="008761CE">
        <w:rPr>
          <w:lang w:val="nl-NL"/>
        </w:rPr>
        <w:t xml:space="preserve">- Ik weet dat ik deze toestemming op elk moment kan intrekken door contact op te nemen met het bestuur via </w:t>
      </w:r>
      <w:r w:rsidR="008761CE">
        <w:rPr>
          <w:lang w:val="nl-NL"/>
        </w:rPr>
        <w:t>secretaris@oldeveste.com</w:t>
      </w:r>
      <w:r w:rsidRPr="008761CE">
        <w:rPr>
          <w:lang w:val="nl-NL"/>
        </w:rPr>
        <w:t>.</w:t>
      </w:r>
    </w:p>
    <w:p w14:paraId="745595E3" w14:textId="62109A75" w:rsidR="002B31AD" w:rsidRPr="008761CE" w:rsidRDefault="00000000">
      <w:pPr>
        <w:rPr>
          <w:lang w:val="nl-NL"/>
        </w:rPr>
      </w:pPr>
      <w:r w:rsidRPr="008761CE">
        <w:rPr>
          <w:lang w:val="nl-NL"/>
        </w:rPr>
        <w:t>- De vereniging zal bij intrekking van de toestemming de betreffende beelden zo snel mogelijk verwijderen of onherkenbaar maken.</w:t>
      </w:r>
    </w:p>
    <w:p w14:paraId="12642BE4" w14:textId="77777777" w:rsidR="002B31AD" w:rsidRPr="008761CE" w:rsidRDefault="00000000">
      <w:pPr>
        <w:rPr>
          <w:lang w:val="nl-NL"/>
        </w:rPr>
      </w:pPr>
      <w:r>
        <w:t>🖊️</w:t>
      </w:r>
      <w:r w:rsidRPr="008761CE">
        <w:rPr>
          <w:lang w:val="nl-NL"/>
        </w:rPr>
        <w:t xml:space="preserve"> ONDERTEKENING</w:t>
      </w:r>
    </w:p>
    <w:p w14:paraId="27F47836" w14:textId="77777777" w:rsidR="002B31AD" w:rsidRPr="008761CE" w:rsidRDefault="00000000">
      <w:pPr>
        <w:rPr>
          <w:lang w:val="nl-NL"/>
        </w:rPr>
      </w:pPr>
      <w:r w:rsidRPr="008761CE">
        <w:rPr>
          <w:lang w:val="nl-NL"/>
        </w:rPr>
        <w:t>Plaats: ___________________________</w:t>
      </w:r>
    </w:p>
    <w:p w14:paraId="68B473CD" w14:textId="77777777" w:rsidR="002B31AD" w:rsidRPr="008761CE" w:rsidRDefault="00000000">
      <w:pPr>
        <w:rPr>
          <w:lang w:val="nl-NL"/>
        </w:rPr>
      </w:pPr>
      <w:r w:rsidRPr="008761CE">
        <w:rPr>
          <w:lang w:val="nl-NL"/>
        </w:rPr>
        <w:t>Datum: ___________________________</w:t>
      </w:r>
    </w:p>
    <w:p w14:paraId="26B07CC9" w14:textId="77777777" w:rsidR="008761CE" w:rsidRDefault="00000000">
      <w:pPr>
        <w:rPr>
          <w:lang w:val="nl-NL"/>
        </w:rPr>
      </w:pPr>
      <w:r w:rsidRPr="008761CE">
        <w:rPr>
          <w:lang w:val="nl-NL"/>
        </w:rPr>
        <w:t>Handtekening speler (vanaf 16 jaar): ___________________________</w:t>
      </w:r>
    </w:p>
    <w:p w14:paraId="2EDD5056" w14:textId="1F5BFAC8" w:rsidR="002B31AD" w:rsidRPr="008761CE" w:rsidRDefault="00000000">
      <w:pPr>
        <w:rPr>
          <w:lang w:val="nl-NL"/>
        </w:rPr>
      </w:pPr>
      <w:r w:rsidRPr="008761CE">
        <w:rPr>
          <w:lang w:val="nl-NL"/>
        </w:rPr>
        <w:t>Handtekening ouder/verzorger (indien jonger dan 16): ___________________________</w:t>
      </w:r>
    </w:p>
    <w:sectPr w:rsidR="002B31AD" w:rsidRPr="008761CE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8D79C" w14:textId="77777777" w:rsidR="00EB389C" w:rsidRDefault="00EB389C" w:rsidP="008761CE">
      <w:pPr>
        <w:spacing w:after="0" w:line="240" w:lineRule="auto"/>
      </w:pPr>
      <w:r>
        <w:separator/>
      </w:r>
    </w:p>
  </w:endnote>
  <w:endnote w:type="continuationSeparator" w:id="0">
    <w:p w14:paraId="0DB0D7E3" w14:textId="77777777" w:rsidR="00EB389C" w:rsidRDefault="00EB389C" w:rsidP="00876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8B7DE" w14:textId="77777777" w:rsidR="00EB389C" w:rsidRDefault="00EB389C" w:rsidP="008761CE">
      <w:pPr>
        <w:spacing w:after="0" w:line="240" w:lineRule="auto"/>
      </w:pPr>
      <w:r>
        <w:separator/>
      </w:r>
    </w:p>
  </w:footnote>
  <w:footnote w:type="continuationSeparator" w:id="0">
    <w:p w14:paraId="017FE0E8" w14:textId="77777777" w:rsidR="00EB389C" w:rsidRDefault="00EB389C" w:rsidP="00876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21E52" w14:textId="4E8C3ADE" w:rsidR="008761CE" w:rsidRDefault="008761CE" w:rsidP="008761CE">
    <w:pPr>
      <w:pStyle w:val="Koptekst"/>
      <w:jc w:val="right"/>
    </w:pPr>
    <w:r>
      <w:rPr>
        <w:noProof/>
      </w:rPr>
      <w:drawing>
        <wp:inline distT="0" distB="0" distL="0" distR="0" wp14:anchorId="74BB3A3A" wp14:editId="76FAE887">
          <wp:extent cx="846000" cy="900000"/>
          <wp:effectExtent l="0" t="0" r="0" b="0"/>
          <wp:docPr id="1880139959" name="Afbeelding 1" descr="Afbeelding met symbool, logo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0139959" name="Afbeelding 1" descr="Afbeelding met symbool, logo&#10;&#10;Door AI gegenereerde inhoud is mogelijk onjuis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6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59143606">
    <w:abstractNumId w:val="8"/>
  </w:num>
  <w:num w:numId="2" w16cid:durableId="303584510">
    <w:abstractNumId w:val="6"/>
  </w:num>
  <w:num w:numId="3" w16cid:durableId="1250391001">
    <w:abstractNumId w:val="5"/>
  </w:num>
  <w:num w:numId="4" w16cid:durableId="728384563">
    <w:abstractNumId w:val="4"/>
  </w:num>
  <w:num w:numId="5" w16cid:durableId="1516572086">
    <w:abstractNumId w:val="7"/>
  </w:num>
  <w:num w:numId="6" w16cid:durableId="1259213585">
    <w:abstractNumId w:val="3"/>
  </w:num>
  <w:num w:numId="7" w16cid:durableId="36051540">
    <w:abstractNumId w:val="2"/>
  </w:num>
  <w:num w:numId="8" w16cid:durableId="1248688488">
    <w:abstractNumId w:val="1"/>
  </w:num>
  <w:num w:numId="9" w16cid:durableId="1514418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2B31AD"/>
    <w:rsid w:val="00326F90"/>
    <w:rsid w:val="008761CE"/>
    <w:rsid w:val="00AA1D8D"/>
    <w:rsid w:val="00B47730"/>
    <w:rsid w:val="00CB0664"/>
    <w:rsid w:val="00EA43D1"/>
    <w:rsid w:val="00EB389C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859A82"/>
  <w14:defaultImageDpi w14:val="300"/>
  <w15:docId w15:val="{66DF03CF-CC21-488A-8FE1-94882E6A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59096ad9-8b60-446a-90b7-017dbb9421a3}" enabled="1" method="Standard" siteId="{3d234255-e20f-4205-88a5-9658a402999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Willemen, Frans-Jan</cp:lastModifiedBy>
  <cp:revision>2</cp:revision>
  <dcterms:created xsi:type="dcterms:W3CDTF">2013-12-23T23:15:00Z</dcterms:created>
  <dcterms:modified xsi:type="dcterms:W3CDTF">2025-07-03T10:02:00Z</dcterms:modified>
  <cp:category/>
</cp:coreProperties>
</file>